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  <w:u w:val="none"/>
        </w:rPr>
        <w:t>&lt; 위 임 장 &gt;</w:t>
      </w:r>
    </w:p>
    <w:p>
      <w:r>
        <w:t>환자 성명: ____________________________________________</w:t>
      </w:r>
    </w:p>
    <w:p>
      <w:r>
        <w:t>생년월일: ____________________________________________</w:t>
      </w:r>
    </w:p>
    <w:p>
      <w:r>
        <w:t>주민등록번호: _________________________________________</w:t>
      </w:r>
    </w:p>
    <w:p>
      <w:r>
        <w:t>주소: _________________________________________________</w:t>
      </w:r>
    </w:p>
    <w:p>
      <w:r>
        <w:br/>
        <w:t>본인은 위의 사항과 같이 본인의 진료 및 처방전에 관한 모든 사항을 아래의 대리인에게 위임합니다.</w:t>
        <w:br/>
      </w:r>
    </w:p>
    <w:p>
      <w:r>
        <w:t>대리인 성명: __________________________________________</w:t>
      </w:r>
    </w:p>
    <w:p>
      <w:r>
        <w:t>생년월일: ____________________________________________</w:t>
      </w:r>
    </w:p>
    <w:p>
      <w:r>
        <w:t>주민등록번호: _________________________________________</w:t>
      </w:r>
    </w:p>
    <w:p>
      <w:r>
        <w:t>연락처: _______________________________________________</w:t>
      </w:r>
    </w:p>
    <w:p>
      <w:r>
        <w:br/>
        <w:t>위임 사유:</w:t>
      </w:r>
    </w:p>
    <w:p>
      <w:r>
        <w:t>□ 거동 불편</w:t>
      </w:r>
    </w:p>
    <w:p>
      <w:r>
        <w:t>□ 고령</w:t>
      </w:r>
    </w:p>
    <w:p>
      <w:r>
        <w:t>□ 기타: _____________________________________________</w:t>
      </w:r>
    </w:p>
    <w:p>
      <w:r>
        <w:br/>
        <w:t>※ 위임인은 위 정보가 사실임을 확인하며, 본 위임장으로 인해 발생할 수 있는 민·형사상 책임은 위임인 본인에게 있음을 인지합니다.</w:t>
      </w:r>
    </w:p>
    <w:p>
      <w:r>
        <w:br/>
        <w:t>2025년 _____월 _____일</w:t>
      </w:r>
    </w:p>
    <w:p>
      <w:r>
        <w:br/>
        <w:t>위임인(환자) 서명: _____________________________</w:t>
      </w:r>
    </w:p>
    <w:p>
      <w:r>
        <w:br/>
        <w:t>────────────────────────────────────</w:t>
      </w:r>
    </w:p>
    <w:p>
      <w:r>
        <w:t>※ 첨부서류</w:t>
      </w:r>
    </w:p>
    <w:p>
      <w:r>
        <w:t>1. 환자 신분증 사본</w:t>
      </w:r>
    </w:p>
    <w:p>
      <w:r>
        <w:t>2. 대리인 신분증 지참</w:t>
      </w:r>
    </w:p>
    <w:p>
      <w:r>
        <w:t>3. 가족관계증명서 또는 주민등록등본 (필요시)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